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17" w:rsidRDefault="0008211F">
      <w:pPr>
        <w:pStyle w:val="Title"/>
        <w:bidi/>
        <w:jc w:val="center"/>
        <w:rPr>
          <w:rtl/>
          <w:lang w:bidi="ar-EG"/>
        </w:rPr>
      </w:pPr>
      <w:r>
        <w:rPr>
          <w:rFonts w:cs="Calibri"/>
          <w:rtl/>
        </w:rPr>
        <w:t>السيرة</w:t>
      </w:r>
      <w:r>
        <w:t xml:space="preserve"> </w:t>
      </w:r>
      <w:r>
        <w:rPr>
          <w:rFonts w:cs="Calibri"/>
          <w:rtl/>
        </w:rPr>
        <w:t>الذاتية</w:t>
      </w:r>
      <w:r w:rsidR="00841518">
        <w:rPr>
          <w:rFonts w:cs="Calibri"/>
        </w:rPr>
        <w:t xml:space="preserve"> </w:t>
      </w:r>
      <w:r w:rsidR="00841518">
        <w:rPr>
          <w:rFonts w:cs="Calibri" w:hint="cs"/>
          <w:rtl/>
          <w:lang w:bidi="ar-EG"/>
        </w:rPr>
        <w:t>ل د\ اسماء عادل عبد العليم ابراهيم</w:t>
      </w:r>
    </w:p>
    <w:p w:rsidR="00EC1D17" w:rsidRDefault="00EC1D17">
      <w:pPr>
        <w:rPr>
          <w:rFonts w:hint="cs"/>
          <w:rtl/>
        </w:rPr>
      </w:pPr>
    </w:p>
    <w:p w:rsidR="00E76410" w:rsidRDefault="00E76410">
      <w:pPr>
        <w:rPr>
          <w:rFonts w:hint="cs"/>
          <w:rtl/>
        </w:rPr>
      </w:pPr>
    </w:p>
    <w:p w:rsidR="00E76410" w:rsidRDefault="00E76410">
      <w:pPr>
        <w:rPr>
          <w:rFonts w:hint="cs"/>
          <w:rtl/>
        </w:rPr>
      </w:pPr>
      <w:r>
        <w:rPr>
          <w:rFonts w:hint="cs"/>
          <w:noProof/>
          <w:rtl/>
        </w:rPr>
        <w:drawing>
          <wp:inline distT="0" distB="0" distL="0" distR="0" wp14:anchorId="1E8C716F" wp14:editId="0CE87AC8">
            <wp:extent cx="1421226" cy="23526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٢٩٩٠٤١٥١٤٠٢١٨١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226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D17" w:rsidRDefault="0008211F">
      <w:pPr>
        <w:pStyle w:val="Heading1"/>
        <w:bidi/>
      </w:pPr>
      <w:bookmarkStart w:id="0" w:name="_GoBack"/>
      <w:bookmarkEnd w:id="0"/>
      <w:r>
        <w:t xml:space="preserve">. </w:t>
      </w: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الشخصية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بالعربية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EG"/>
              </w:rPr>
            </w:pPr>
            <w:r>
              <w:rPr>
                <w:rFonts w:cs="Times New Roman" w:hint="cs"/>
                <w:rtl/>
                <w:lang w:bidi="ar-EG"/>
              </w:rPr>
              <w:t>أسماء عادل عبد العليم ابراهيم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بالإنجليزية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Asmaa</w:t>
            </w:r>
            <w:proofErr w:type="spellEnd"/>
            <w:r>
              <w:t xml:space="preserve"> Adel </w:t>
            </w:r>
            <w:proofErr w:type="spellStart"/>
            <w:r>
              <w:t>Abdelalim</w:t>
            </w:r>
            <w:proofErr w:type="spellEnd"/>
            <w:r>
              <w:t xml:space="preserve"> Ibrahim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القسم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الكيمياء</w:t>
            </w:r>
            <w:r>
              <w:t xml:space="preserve"> </w:t>
            </w:r>
            <w:r>
              <w:rPr>
                <w:rFonts w:cs="Times New Roman"/>
                <w:rtl/>
              </w:rPr>
              <w:t>الحيوية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والبيولوجيا</w:t>
            </w:r>
            <w:r>
              <w:t xml:space="preserve"> </w:t>
            </w:r>
            <w:r>
              <w:rPr>
                <w:rFonts w:cs="Times New Roman"/>
                <w:rtl/>
              </w:rPr>
              <w:t>الجزيئية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الكلية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كلية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- </w:t>
            </w:r>
            <w:r>
              <w:rPr>
                <w:rFonts w:cs="Times New Roman"/>
                <w:rtl/>
              </w:rPr>
              <w:t>جامعة</w:t>
            </w:r>
            <w:r>
              <w:t xml:space="preserve"> </w:t>
            </w:r>
            <w:r>
              <w:rPr>
                <w:rFonts w:cs="Times New Roman"/>
                <w:rtl/>
              </w:rPr>
              <w:t>بنها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الدرجة</w:t>
            </w:r>
            <w:r>
              <w:t xml:space="preserve"> </w:t>
            </w:r>
            <w:r>
              <w:rPr>
                <w:rFonts w:cs="Times New Roman"/>
                <w:rtl/>
              </w:rPr>
              <w:t>الأكاديمية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معيد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العمل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كلية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- </w:t>
            </w:r>
            <w:r>
              <w:rPr>
                <w:rFonts w:cs="Times New Roman"/>
                <w:rtl/>
              </w:rPr>
              <w:t>جامعة</w:t>
            </w:r>
            <w:r>
              <w:t xml:space="preserve"> </w:t>
            </w:r>
            <w:r>
              <w:rPr>
                <w:rFonts w:cs="Times New Roman"/>
                <w:rtl/>
              </w:rPr>
              <w:t>بنها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الموبايل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01275783908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البريد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</w:t>
            </w:r>
            <w:r>
              <w:t xml:space="preserve"> (</w:t>
            </w:r>
            <w:r>
              <w:rPr>
                <w:rFonts w:cs="Times New Roman"/>
                <w:rtl/>
              </w:rPr>
              <w:t>الجامعة</w:t>
            </w:r>
            <w:r>
              <w:t>)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Asmaa170073@fmed.bu.edu.eg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البريد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</w:t>
            </w:r>
            <w:r>
              <w:t xml:space="preserve"> (</w:t>
            </w:r>
            <w:r>
              <w:rPr>
                <w:rFonts w:cs="Times New Roman"/>
                <w:rtl/>
              </w:rPr>
              <w:t>بديل</w:t>
            </w:r>
            <w:r>
              <w:t>)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Asmaasalm154@gmail.com</w:t>
            </w:r>
          </w:p>
        </w:tc>
      </w:tr>
    </w:tbl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٢</w:t>
      </w:r>
      <w:r>
        <w:t xml:space="preserve">. </w:t>
      </w:r>
      <w:r>
        <w:rPr>
          <w:rFonts w:cs="Calibri"/>
          <w:rtl/>
        </w:rPr>
        <w:t>المؤهلات</w:t>
      </w:r>
      <w:r>
        <w:t xml:space="preserve"> </w:t>
      </w:r>
      <w:r>
        <w:rPr>
          <w:rFonts w:cs="Calibri"/>
          <w:rtl/>
        </w:rPr>
        <w:t>العلمية</w:t>
      </w:r>
      <w:r>
        <w:t>:</w:t>
      </w:r>
    </w:p>
    <w:p w:rsidR="00EC1D17" w:rsidRDefault="0008211F">
      <w:pPr>
        <w:pStyle w:val="Heading2"/>
        <w:bidi/>
      </w:pPr>
      <w:r>
        <w:rPr>
          <w:rFonts w:cs="Calibri"/>
          <w:rtl/>
        </w:rPr>
        <w:t>أ</w:t>
      </w:r>
      <w:r>
        <w:t xml:space="preserve">. </w:t>
      </w:r>
      <w:r>
        <w:rPr>
          <w:rFonts w:cs="Calibri"/>
          <w:rtl/>
        </w:rPr>
        <w:t>الدرجات</w:t>
      </w:r>
      <w:r>
        <w:t xml:space="preserve"> </w:t>
      </w:r>
      <w:r>
        <w:rPr>
          <w:rFonts w:cs="Calibri"/>
          <w:rtl/>
        </w:rPr>
        <w:t>العلمية</w:t>
      </w:r>
      <w:r>
        <w:t xml:space="preserve"> </w:t>
      </w:r>
      <w:r>
        <w:rPr>
          <w:rFonts w:cs="Calibri"/>
          <w:rtl/>
        </w:rPr>
        <w:t>الحاصلة</w:t>
      </w:r>
      <w:r>
        <w:t xml:space="preserve"> </w:t>
      </w:r>
      <w:r>
        <w:rPr>
          <w:rFonts w:cs="Calibri"/>
          <w:rtl/>
        </w:rPr>
        <w:t>عليها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السنة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الدرجة</w:t>
            </w:r>
            <w:r>
              <w:t xml:space="preserve"> </w:t>
            </w:r>
            <w:r>
              <w:rPr>
                <w:rFonts w:cs="Times New Roman"/>
                <w:bCs w:val="0"/>
                <w:rtl/>
              </w:rPr>
              <w:t>العلمية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المؤسسة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EC1D17" w:rsidRDefault="0008211F">
            <w:pPr>
              <w:bidi/>
            </w:pPr>
            <w:r>
              <w:t>2023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بكالوريوس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</w:t>
            </w:r>
            <w:r>
              <w:rPr>
                <w:rFonts w:cs="Times New Roman"/>
                <w:rtl/>
              </w:rPr>
              <w:t>والجراحة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كلية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- </w:t>
            </w:r>
            <w:r>
              <w:rPr>
                <w:rFonts w:cs="Times New Roman"/>
                <w:rtl/>
              </w:rPr>
              <w:t>جامعة</w:t>
            </w:r>
            <w:r>
              <w:t xml:space="preserve"> </w:t>
            </w:r>
            <w:r>
              <w:rPr>
                <w:rFonts w:cs="Times New Roman"/>
                <w:rtl/>
              </w:rPr>
              <w:t>بنها</w:t>
            </w:r>
          </w:p>
        </w:tc>
      </w:tr>
    </w:tbl>
    <w:p w:rsidR="00EC1D17" w:rsidRDefault="00EC1D17"/>
    <w:p w:rsidR="00EC1D17" w:rsidRDefault="0008211F">
      <w:pPr>
        <w:pStyle w:val="Heading2"/>
        <w:bidi/>
      </w:pPr>
      <w:r>
        <w:rPr>
          <w:rFonts w:cs="Calibri"/>
          <w:rtl/>
        </w:rPr>
        <w:t>ب</w:t>
      </w:r>
      <w:r>
        <w:t xml:space="preserve">. </w:t>
      </w:r>
      <w:r>
        <w:rPr>
          <w:rFonts w:cs="Calibri"/>
          <w:rtl/>
        </w:rPr>
        <w:t>التخصص</w:t>
      </w:r>
      <w:r>
        <w:t>:</w:t>
      </w:r>
    </w:p>
    <w:p w:rsidR="00EC1D17" w:rsidRDefault="0008211F">
      <w:pPr>
        <w:bidi/>
      </w:pPr>
      <w:r>
        <w:rPr>
          <w:rFonts w:cs="Times New Roman"/>
          <w:b/>
          <w:bCs/>
          <w:rtl/>
        </w:rPr>
        <w:t>التخصص</w:t>
      </w:r>
      <w:r>
        <w:rPr>
          <w:b/>
        </w:rPr>
        <w:t xml:space="preserve"> </w:t>
      </w:r>
      <w:r>
        <w:rPr>
          <w:rFonts w:cs="Times New Roman"/>
          <w:b/>
          <w:bCs/>
          <w:rtl/>
        </w:rPr>
        <w:t>العام</w:t>
      </w:r>
      <w:r>
        <w:rPr>
          <w:b/>
        </w:rPr>
        <w:t xml:space="preserve">: </w:t>
      </w:r>
      <w:r>
        <w:rPr>
          <w:rFonts w:cs="Times New Roman"/>
          <w:rtl/>
        </w:rPr>
        <w:t>الكيمياء</w:t>
      </w:r>
      <w:r>
        <w:t xml:space="preserve"> </w:t>
      </w:r>
      <w:r>
        <w:rPr>
          <w:rFonts w:cs="Times New Roman"/>
          <w:rtl/>
        </w:rPr>
        <w:t>الحيوية</w:t>
      </w:r>
      <w:r>
        <w:t xml:space="preserve"> </w:t>
      </w:r>
      <w:r>
        <w:rPr>
          <w:rFonts w:cs="Times New Roman"/>
          <w:rtl/>
        </w:rPr>
        <w:t>الطبية</w:t>
      </w:r>
      <w:r>
        <w:t xml:space="preserve"> </w:t>
      </w:r>
      <w:r>
        <w:rPr>
          <w:rFonts w:cs="Times New Roman"/>
          <w:rtl/>
        </w:rPr>
        <w:t>والبيولوجيا</w:t>
      </w:r>
      <w:r>
        <w:t xml:space="preserve"> </w:t>
      </w:r>
      <w:r>
        <w:rPr>
          <w:rFonts w:cs="Times New Roman"/>
          <w:rtl/>
        </w:rPr>
        <w:t>الجزيئية</w:t>
      </w:r>
    </w:p>
    <w:p w:rsidR="00EC1D17" w:rsidRDefault="00EC1D17"/>
    <w:p w:rsidR="00EC1D17" w:rsidRDefault="0008211F">
      <w:pPr>
        <w:pStyle w:val="Heading2"/>
        <w:bidi/>
      </w:pPr>
      <w:r>
        <w:rPr>
          <w:rFonts w:cs="Calibri"/>
          <w:rtl/>
        </w:rPr>
        <w:t>ج</w:t>
      </w:r>
      <w:r>
        <w:t xml:space="preserve">. </w:t>
      </w:r>
      <w:r>
        <w:rPr>
          <w:rFonts w:cs="Calibri"/>
          <w:rtl/>
        </w:rPr>
        <w:t>المهارات</w:t>
      </w:r>
      <w:r>
        <w:t xml:space="preserve"> </w:t>
      </w:r>
      <w:r>
        <w:rPr>
          <w:rFonts w:cs="Calibri"/>
          <w:rtl/>
        </w:rPr>
        <w:t>اللغوية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الكتابة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التحدث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القراءة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اللغة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العربية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جيد</w:t>
            </w:r>
            <w:r>
              <w:t xml:space="preserve"> </w:t>
            </w:r>
            <w:r>
              <w:rPr>
                <w:rFonts w:cs="Times New Roman"/>
                <w:rtl/>
              </w:rPr>
              <w:t>جداً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الإنجليزية</w:t>
            </w:r>
          </w:p>
        </w:tc>
      </w:tr>
    </w:tbl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٣</w:t>
      </w:r>
      <w:r>
        <w:t xml:space="preserve">. </w:t>
      </w:r>
      <w:r>
        <w:rPr>
          <w:rFonts w:cs="Calibri"/>
          <w:rtl/>
        </w:rPr>
        <w:t>الوظائف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الجامعة</w:t>
            </w:r>
            <w:r>
              <w:t>/</w:t>
            </w:r>
            <w:r>
              <w:rPr>
                <w:rFonts w:cs="Times New Roman"/>
                <w:bCs w:val="0"/>
                <w:rtl/>
              </w:rPr>
              <w:t>المؤسسة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السنة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المسمى</w:t>
            </w:r>
            <w:r>
              <w:t xml:space="preserve"> </w:t>
            </w:r>
            <w:r>
              <w:rPr>
                <w:rFonts w:cs="Times New Roman"/>
                <w:bCs w:val="0"/>
                <w:rtl/>
              </w:rPr>
              <w:t>الوظيفي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كلية</w:t>
            </w:r>
            <w:r>
              <w:t xml:space="preserve"> </w:t>
            </w:r>
            <w:r>
              <w:rPr>
                <w:rFonts w:cs="Times New Roman"/>
                <w:rtl/>
              </w:rPr>
              <w:t>الطب</w:t>
            </w:r>
            <w:r>
              <w:t xml:space="preserve"> - </w:t>
            </w:r>
            <w:r>
              <w:rPr>
                <w:rFonts w:cs="Times New Roman"/>
                <w:rtl/>
              </w:rPr>
              <w:t>جامعة</w:t>
            </w:r>
            <w:r>
              <w:t xml:space="preserve"> </w:t>
            </w:r>
            <w:r>
              <w:rPr>
                <w:rFonts w:cs="Times New Roman"/>
                <w:rtl/>
              </w:rPr>
              <w:t>بنها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معيد</w:t>
            </w:r>
          </w:p>
        </w:tc>
      </w:tr>
    </w:tbl>
    <w:p w:rsidR="00EC1D17" w:rsidRDefault="00EC1D17"/>
    <w:sectPr w:rsidR="00EC1D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211F"/>
    <w:rsid w:val="0015074B"/>
    <w:rsid w:val="0029639D"/>
    <w:rsid w:val="00326F90"/>
    <w:rsid w:val="00841518"/>
    <w:rsid w:val="00AA1D8D"/>
    <w:rsid w:val="00B47730"/>
    <w:rsid w:val="00CB0664"/>
    <w:rsid w:val="00E76410"/>
    <w:rsid w:val="00EC1D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9C868-E5F0-4B68-B3A6-A3E3D233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original</cp:lastModifiedBy>
  <cp:revision>4</cp:revision>
  <dcterms:created xsi:type="dcterms:W3CDTF">2013-12-23T23:15:00Z</dcterms:created>
  <dcterms:modified xsi:type="dcterms:W3CDTF">2026-01-03T09:14:00Z</dcterms:modified>
  <cp:category/>
</cp:coreProperties>
</file>